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Electrons in 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Electrons are in higher energy level after absorb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energy that exhibit wavelike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Electrons in highest energy levels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energy that objects in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form of energy is the energy of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Electrons are in the lowest energy levels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Pattern of wavelength or frequency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Electrons enter the lowest sublevels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between 2 consecutive peeks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waves passing a certain point per second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Electrons in Atoms</dc:title>
  <dcterms:created xsi:type="dcterms:W3CDTF">2021-10-11T06:06:29Z</dcterms:created>
  <dcterms:modified xsi:type="dcterms:W3CDTF">2021-10-11T06:06:29Z</dcterms:modified>
</cp:coreProperties>
</file>