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Electrons in 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dot structure    </w:t>
      </w:r>
      <w:r>
        <w:t xml:space="preserve">   Lewis    </w:t>
      </w:r>
      <w:r>
        <w:t xml:space="preserve">   valence electron    </w:t>
      </w:r>
      <w:r>
        <w:t xml:space="preserve">   noble gas notation    </w:t>
      </w:r>
      <w:r>
        <w:t xml:space="preserve">   configuration    </w:t>
      </w:r>
      <w:r>
        <w:t xml:space="preserve">   aufbau    </w:t>
      </w:r>
      <w:r>
        <w:t xml:space="preserve">   Pauli    </w:t>
      </w:r>
      <w:r>
        <w:t xml:space="preserve">   Hund    </w:t>
      </w:r>
      <w:r>
        <w:t xml:space="preserve">   Balmer series    </w:t>
      </w:r>
      <w:r>
        <w:t xml:space="preserve">   Rutherford    </w:t>
      </w:r>
      <w:r>
        <w:t xml:space="preserve">   hydrogen    </w:t>
      </w:r>
      <w:r>
        <w:t xml:space="preserve">   ground state    </w:t>
      </w:r>
      <w:r>
        <w:t xml:space="preserve">   amplitude    </w:t>
      </w:r>
      <w:r>
        <w:t xml:space="preserve">   constant    </w:t>
      </w:r>
      <w:r>
        <w:t xml:space="preserve">   Einstein    </w:t>
      </w:r>
      <w:r>
        <w:t xml:space="preserve">   hertz    </w:t>
      </w:r>
      <w:r>
        <w:t xml:space="preserve">   frequency    </w:t>
      </w:r>
      <w:r>
        <w:t xml:space="preserve">   lambda    </w:t>
      </w:r>
      <w:r>
        <w:t xml:space="preserve">   nucleus    </w:t>
      </w:r>
      <w:r>
        <w:t xml:space="preserve">   proton    </w:t>
      </w:r>
      <w:r>
        <w:t xml:space="preserve">   electron    </w:t>
      </w:r>
      <w:r>
        <w:t xml:space="preserve">   orbit    </w:t>
      </w:r>
      <w:r>
        <w:t xml:space="preserve">   orbital    </w:t>
      </w:r>
      <w:r>
        <w:t xml:space="preserve">   Schrodinger    </w:t>
      </w:r>
      <w:r>
        <w:t xml:space="preserve">   sublevel    </w:t>
      </w:r>
      <w:r>
        <w:t xml:space="preserve">   Heisenberg    </w:t>
      </w:r>
      <w:r>
        <w:t xml:space="preserve">   deBroglie    </w:t>
      </w:r>
      <w:r>
        <w:t xml:space="preserve">   quantum number    </w:t>
      </w:r>
      <w:r>
        <w:t xml:space="preserve">   Bohr    </w:t>
      </w:r>
      <w:r>
        <w:t xml:space="preserve">   photon    </w:t>
      </w:r>
      <w:r>
        <w:t xml:space="preserve">   quantum    </w:t>
      </w:r>
      <w:r>
        <w:t xml:space="preserve">   Planck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Electrons in Atoms</dc:title>
  <dcterms:created xsi:type="dcterms:W3CDTF">2021-10-11T06:07:03Z</dcterms:created>
  <dcterms:modified xsi:type="dcterms:W3CDTF">2021-10-11T06:07:03Z</dcterms:modified>
</cp:coreProperties>
</file>