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Electrostatics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of electric charges at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Wood, rubber, and fabric are poor_________.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not moving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Rubbing your socks on the carpet is charging by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particle of matter that still has all the properties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that can be both an insulator and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a positive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applied to an atom or molecule in which the charges are aligned so that one side is slightly more positive or negative than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Pulls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material can allow flow of electricity with no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force that one echarge has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are not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Allowing charges to move freely along a connection between a conductor and a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Charging of an object without direct touching.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Pushes objects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unit of charge is a________.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Electrostatics Vocab Quiz</dc:title>
  <dcterms:created xsi:type="dcterms:W3CDTF">2021-10-11T06:06:18Z</dcterms:created>
  <dcterms:modified xsi:type="dcterms:W3CDTF">2021-10-11T06:06:18Z</dcterms:modified>
</cp:coreProperties>
</file>