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Electrostatics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that has a surplus of electrons is ....................... 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Atoms are ..................... Their charge cancels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.......................... are light and mobile.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Electric field lines  in a positive  charge are directed 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Insulators are poor conductors because they have no ...........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Wood, paper, glass are 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Charginng of an object without direct touching.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electric force is ............ proportional to the quantity of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atom that has lost electrons is called an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interaction of any charge with a neutral object is always 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Aura that surrounds a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Device used to detect charge.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charges 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Metals are good conductors because they have free electrons in their ......... shells.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Electrons have ................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Rubbing your socks on the carpet is charging by 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................................. have positive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that is electron deficient is ..................... 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particle that has no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of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good conductor is 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Electrons are located ................. of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electric force is .................... proportional the square of the distance between the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atoms consist of ............... subatomic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centre of the atom is a ........................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Opposite charges ..................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Electrostatics crossword</dc:title>
  <dcterms:created xsi:type="dcterms:W3CDTF">2021-10-11T06:07:16Z</dcterms:created>
  <dcterms:modified xsi:type="dcterms:W3CDTF">2021-10-11T06:07:16Z</dcterms:modified>
</cp:coreProperties>
</file>