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Electrotherapy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is the most commonly used waveform in electrotherapy? (flow back and forth during a pulse)</w:t>
            </w:r>
          </w:p>
          <w:p>
            <w:pPr>
              <w:keepLines/>
              <w:pStyle w:val="CluesTiny"/>
            </w:pPr>
            <w:r>
              <w:rPr>
                <w:b w:val="true"/>
                <w:bCs w:val="true"/>
              </w:rPr>
              <w:t xml:space="preserve">6. </w:t>
            </w:r>
            <w:r>
              <w:t xml:space="preserve">_____ time = time between trains of pulses with no current (muscle relaxes)</w:t>
            </w:r>
          </w:p>
          <w:p>
            <w:pPr>
              <w:keepLines/>
              <w:pStyle w:val="CluesTiny"/>
            </w:pPr>
            <w:r>
              <w:rPr>
                <w:b w:val="true"/>
                <w:bCs w:val="true"/>
              </w:rPr>
              <w:t xml:space="preserve">8. </w:t>
            </w:r>
            <w:r>
              <w:t xml:space="preserve">locations on the skin where electrical stimulation most effectively causes specific muscles to contract.</w:t>
            </w:r>
          </w:p>
          <w:p>
            <w:pPr>
              <w:keepLines/>
              <w:pStyle w:val="CluesTiny"/>
            </w:pPr>
            <w:r>
              <w:rPr>
                <w:b w:val="true"/>
                <w:bCs w:val="true"/>
              </w:rPr>
              <w:t xml:space="preserve">13. </w:t>
            </w:r>
            <w:r>
              <w:t xml:space="preserve">For _______ stimulation: place the electrodes so as to surround the area to be stimulated.</w:t>
            </w:r>
          </w:p>
          <w:p>
            <w:pPr>
              <w:keepLines/>
              <w:pStyle w:val="CluesTiny"/>
            </w:pPr>
            <w:r>
              <w:rPr>
                <w:b w:val="true"/>
                <w:bCs w:val="true"/>
              </w:rPr>
              <w:t xml:space="preserve">14. </w:t>
            </w:r>
            <w:r>
              <w:t xml:space="preserve">For ________ current flow, apply electrodes further apart.</w:t>
            </w:r>
          </w:p>
          <w:p>
            <w:pPr>
              <w:keepLines/>
              <w:pStyle w:val="CluesTiny"/>
            </w:pPr>
            <w:r>
              <w:rPr>
                <w:b w:val="true"/>
                <w:bCs w:val="true"/>
              </w:rPr>
              <w:t xml:space="preserve">15. </w:t>
            </w:r>
            <w:r>
              <w:t xml:space="preserve">AC and PC are described based on their duration and ________?</w:t>
            </w:r>
          </w:p>
          <w:p>
            <w:pPr>
              <w:keepLines/>
              <w:pStyle w:val="CluesTiny"/>
            </w:pPr>
            <w:r>
              <w:rPr>
                <w:b w:val="true"/>
                <w:bCs w:val="true"/>
              </w:rPr>
              <w:t xml:space="preserve">16. </w:t>
            </w:r>
            <w:r>
              <w:t xml:space="preserve">the period of time  phase remains above or below the baseline = ________ duration</w:t>
            </w:r>
          </w:p>
          <w:p>
            <w:pPr>
              <w:keepLines/>
              <w:pStyle w:val="CluesTiny"/>
            </w:pPr>
            <w:r>
              <w:rPr>
                <w:b w:val="true"/>
                <w:bCs w:val="true"/>
              </w:rPr>
              <w:t xml:space="preserve">18. </w:t>
            </w:r>
            <w:r>
              <w:t xml:space="preserve">Alternating current uses _______ frequency.</w:t>
            </w:r>
          </w:p>
          <w:p>
            <w:pPr>
              <w:keepLines/>
              <w:pStyle w:val="CluesTiny"/>
            </w:pPr>
            <w:r>
              <w:rPr>
                <w:b w:val="true"/>
                <w:bCs w:val="true"/>
              </w:rPr>
              <w:t xml:space="preserve">19. </w:t>
            </w:r>
            <w:r>
              <w:t xml:space="preserve">Type of AC: produced by interference of two medium frequency ACs with slightly different frequencies.</w:t>
            </w:r>
          </w:p>
          <w:p>
            <w:pPr>
              <w:keepLines/>
              <w:pStyle w:val="CluesTiny"/>
            </w:pPr>
            <w:r>
              <w:rPr>
                <w:b w:val="true"/>
                <w:bCs w:val="true"/>
              </w:rPr>
              <w:t xml:space="preserve">20. </w:t>
            </w:r>
            <w:r>
              <w:t xml:space="preserve">AC uses 3 forms of currents: Interferential, premodulated, and what?</w:t>
            </w:r>
          </w:p>
        </w:tc>
        <w:tc>
          <w:p>
            <w:pPr>
              <w:pStyle w:val="CluesTiny"/>
            </w:pPr>
            <w:r>
              <w:rPr>
                <w:b w:val="true"/>
                <w:bCs w:val="true"/>
              </w:rPr>
              <w:t xml:space="preserve">Down</w:t>
            </w:r>
          </w:p>
          <w:p>
            <w:pPr>
              <w:keepLines/>
              <w:pStyle w:val="CluesTiny"/>
            </w:pPr>
            <w:r>
              <w:rPr>
                <w:b w:val="true"/>
                <w:bCs w:val="true"/>
              </w:rPr>
              <w:t xml:space="preserve">1. </w:t>
            </w:r>
            <w:r>
              <w:t xml:space="preserve">Type of waveform: continuous stream of charged particles; unidirectional.</w:t>
            </w:r>
          </w:p>
          <w:p>
            <w:pPr>
              <w:keepLines/>
              <w:pStyle w:val="CluesTiny"/>
            </w:pPr>
            <w:r>
              <w:rPr>
                <w:b w:val="true"/>
                <w:bCs w:val="true"/>
              </w:rPr>
              <w:t xml:space="preserve">3. </w:t>
            </w:r>
            <w:r>
              <w:t xml:space="preserve">the period of time between pulsed during which there is NO current flow</w:t>
            </w:r>
          </w:p>
          <w:p>
            <w:pPr>
              <w:keepLines/>
              <w:pStyle w:val="CluesTiny"/>
            </w:pPr>
            <w:r>
              <w:rPr>
                <w:b w:val="true"/>
                <w:bCs w:val="true"/>
              </w:rPr>
              <w:t xml:space="preserve">4. </w:t>
            </w:r>
            <w:r>
              <w:t xml:space="preserve">The flow of charged particles</w:t>
            </w:r>
          </w:p>
          <w:p>
            <w:pPr>
              <w:keepLines/>
              <w:pStyle w:val="CluesTiny"/>
            </w:pPr>
            <w:r>
              <w:rPr>
                <w:b w:val="true"/>
                <w:bCs w:val="true"/>
              </w:rPr>
              <w:t xml:space="preserve">5. </w:t>
            </w:r>
            <w:r>
              <w:t xml:space="preserve">For _______ stimulation: one electrode should be placed on the motor point for the muscle, the other electrode should be placed elsewhere on the muscle so that the current flows parallel to the muscle fibers</w:t>
            </w:r>
          </w:p>
          <w:p>
            <w:pPr>
              <w:keepLines/>
              <w:pStyle w:val="CluesTiny"/>
            </w:pPr>
            <w:r>
              <w:rPr>
                <w:b w:val="true"/>
                <w:bCs w:val="true"/>
              </w:rPr>
              <w:t xml:space="preserve">7. </w:t>
            </w:r>
            <w:r>
              <w:t xml:space="preserve">Type of AC: produced with a single circuit and two electrodes.</w:t>
            </w:r>
          </w:p>
          <w:p>
            <w:pPr>
              <w:keepLines/>
              <w:pStyle w:val="CluesTiny"/>
            </w:pPr>
            <w:r>
              <w:rPr>
                <w:b w:val="true"/>
                <w:bCs w:val="true"/>
              </w:rPr>
              <w:t xml:space="preserve">9. </w:t>
            </w:r>
            <w:r>
              <w:t xml:space="preserve">For ____________ current flow, apply electrodes closer together.</w:t>
            </w:r>
          </w:p>
          <w:p>
            <w:pPr>
              <w:keepLines/>
              <w:pStyle w:val="CluesTiny"/>
            </w:pPr>
            <w:r>
              <w:rPr>
                <w:b w:val="true"/>
                <w:bCs w:val="true"/>
              </w:rPr>
              <w:t xml:space="preserve">10. </w:t>
            </w:r>
            <w:r>
              <w:t xml:space="preserve">Type of waveform: continuous, sinusoidal, bidirectional flow of charged particles.</w:t>
            </w:r>
          </w:p>
          <w:p>
            <w:pPr>
              <w:keepLines/>
              <w:pStyle w:val="CluesTiny"/>
            </w:pPr>
            <w:r>
              <w:rPr>
                <w:b w:val="true"/>
                <w:bCs w:val="true"/>
              </w:rPr>
              <w:t xml:space="preserve">11. </w:t>
            </w:r>
            <w:r>
              <w:t xml:space="preserve">Type of waveform: interrupted flow of charged particles.</w:t>
            </w:r>
          </w:p>
          <w:p>
            <w:pPr>
              <w:keepLines/>
              <w:pStyle w:val="CluesTiny"/>
            </w:pPr>
            <w:r>
              <w:rPr>
                <w:b w:val="true"/>
                <w:bCs w:val="true"/>
              </w:rPr>
              <w:t xml:space="preserve">12. </w:t>
            </w:r>
            <w:r>
              <w:t xml:space="preserve">_____ time = the time during which a train of pulses occur (muscle contracts)</w:t>
            </w:r>
          </w:p>
          <w:p>
            <w:pPr>
              <w:keepLines/>
              <w:pStyle w:val="CluesTiny"/>
            </w:pPr>
            <w:r>
              <w:rPr>
                <w:b w:val="true"/>
                <w:bCs w:val="true"/>
              </w:rPr>
              <w:t xml:space="preserve">17. </w:t>
            </w:r>
            <w:r>
              <w:t xml:space="preserve">the period of time a pulse remains above or below the baseline = ________ duration</w:t>
            </w:r>
          </w:p>
        </w:tc>
      </w:tr>
    </w:tbl>
    <w:p>
      <w:pPr>
        <w:pStyle w:val="WordBankMedium"/>
      </w:pPr>
      <w:r>
        <w:t xml:space="preserve">   electrical current    </w:t>
      </w:r>
      <w:r>
        <w:t xml:space="preserve">   motor points    </w:t>
      </w:r>
      <w:r>
        <w:t xml:space="preserve">   direct    </w:t>
      </w:r>
      <w:r>
        <w:t xml:space="preserve">   alternating    </w:t>
      </w:r>
      <w:r>
        <w:t xml:space="preserve">   pulsed    </w:t>
      </w:r>
      <w:r>
        <w:t xml:space="preserve">   russian    </w:t>
      </w:r>
      <w:r>
        <w:t xml:space="preserve">   medium    </w:t>
      </w:r>
      <w:r>
        <w:t xml:space="preserve">   biphasic    </w:t>
      </w:r>
      <w:r>
        <w:t xml:space="preserve">   interferential    </w:t>
      </w:r>
      <w:r>
        <w:t xml:space="preserve">   premodulated    </w:t>
      </w:r>
      <w:r>
        <w:t xml:space="preserve">   frequency    </w:t>
      </w:r>
      <w:r>
        <w:t xml:space="preserve">   phase    </w:t>
      </w:r>
      <w:r>
        <w:t xml:space="preserve">   pulse    </w:t>
      </w:r>
      <w:r>
        <w:t xml:space="preserve">   interpulse interval    </w:t>
      </w:r>
      <w:r>
        <w:t xml:space="preserve">   on    </w:t>
      </w:r>
      <w:r>
        <w:t xml:space="preserve">   off    </w:t>
      </w:r>
      <w:r>
        <w:t xml:space="preserve">   motor    </w:t>
      </w:r>
      <w:r>
        <w:t xml:space="preserve">   sensory    </w:t>
      </w:r>
      <w:r>
        <w:t xml:space="preserve">   deeper    </w:t>
      </w:r>
      <w:r>
        <w:t xml:space="preserve">   superficial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Electrotherapy</dc:title>
  <dcterms:created xsi:type="dcterms:W3CDTF">2021-10-11T06:07:39Z</dcterms:created>
  <dcterms:modified xsi:type="dcterms:W3CDTF">2021-10-11T06:07:39Z</dcterms:modified>
</cp:coreProperties>
</file>