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Elektra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Teigiamas krūvis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Australijos hard rock grupė,  kurios pavadinimas reiškia kintamą ir nuolatinę srovę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Įtampis matsavimo vienetas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elektros laidininkas jungiantis elektros srovę prie kito laidininko, puslaidininko, izoliatoriaus ar joninio laidininko.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Mineralas,  is kurio pavadinimo kilo elektros pavadinimaa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Elektros galios vienetas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įtaisas skirtas valdomai kaupti, išsaugoti bei atpalaiduoti elektros energiją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Kas sieja vergą ir elektros srovę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natūrali gamtinė elektros iškrova, įvykstanti audros metu tarp debesų ar tarp žemės ir debesų.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Kas gamina elektros energiją?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 bendro tarp elektros ir upės?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Elektra</dc:title>
  <dcterms:created xsi:type="dcterms:W3CDTF">2021-10-11T06:07:14Z</dcterms:created>
  <dcterms:modified xsi:type="dcterms:W3CDTF">2021-10-11T06:07:14Z</dcterms:modified>
</cp:coreProperties>
</file>