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Elektriciteit: gevaren en veiligheid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Wijzigt het spanningsniveau van elektrische stroom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Elektrische energie wordt omgezet in warmte door dit fenomeen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Keurmerk dat elektrische toestellen en materialen dragen in België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welke eenheid wordt het verbruik via de elektriciteitsmeter weergegeven (afkorting)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Algemeen regelement op de elektrische instalatie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 verbinding tussen de energiecentrale en de verbruikers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Welke draad geeft de blauwe kleur van de isolator weer?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Onbedoeld contact tussen 2 elektrische geleiders, waardoor een onbedoelde stroom gaat lopen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Eigenschap van automatische zekeringen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 noemt het verschijnsel waarbij elektrische stroom door een lichaam gaat met de dood tot gevolg?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Beginpunt van de elektrische installatie in huis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Plaats waaruit elektrische kringen vertrekken naar lampen, tv's, microgolfovens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Zorgt ervoor dat de elektrische kring niet in overstroom kan gaan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Beschermingsgeleider in een toestel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Schakelaar waarmee je de stroom voor het hele elektriciteitsnet van je huis onder controle hebt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Eén van de twee grote gevaren van elektriciteit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Elektriciteit: gevaren en veiligheid</dc:title>
  <dcterms:created xsi:type="dcterms:W3CDTF">2021-10-11T06:07:25Z</dcterms:created>
  <dcterms:modified xsi:type="dcterms:W3CDTF">2021-10-11T06:07:25Z</dcterms:modified>
</cp:coreProperties>
</file>