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Elektriese stroombane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isolator    </w:t>
      </w:r>
      <w:r>
        <w:t xml:space="preserve">   koper    </w:t>
      </w:r>
      <w:r>
        <w:t xml:space="preserve">   noodgeval    </w:t>
      </w:r>
      <w:r>
        <w:t xml:space="preserve">   koud    </w:t>
      </w:r>
      <w:r>
        <w:t xml:space="preserve">   energiebron    </w:t>
      </w:r>
      <w:r>
        <w:t xml:space="preserve">   geleier    </w:t>
      </w:r>
      <w:r>
        <w:t xml:space="preserve">   toestelle    </w:t>
      </w:r>
      <w:r>
        <w:t xml:space="preserve">   verwarmers    </w:t>
      </w:r>
      <w:r>
        <w:t xml:space="preserve">   waaiers    </w:t>
      </w:r>
      <w:r>
        <w:t xml:space="preserve">   verkeerslig    </w:t>
      </w:r>
      <w:r>
        <w:t xml:space="preserve">   motorhek    </w:t>
      </w:r>
      <w:r>
        <w:t xml:space="preserve">   brandalarms    </w:t>
      </w:r>
      <w:r>
        <w:t xml:space="preserve">   brande    </w:t>
      </w:r>
      <w:r>
        <w:t xml:space="preserve">   straatligte    </w:t>
      </w:r>
      <w:r>
        <w:t xml:space="preserve">   motorongeluk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Elektriese stroombane</dc:title>
  <dcterms:created xsi:type="dcterms:W3CDTF">2021-10-11T06:06:54Z</dcterms:created>
  <dcterms:modified xsi:type="dcterms:W3CDTF">2021-10-11T06:06:54Z</dcterms:modified>
</cp:coreProperties>
</file>