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Elektroniese Stelsels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VOLT    </w:t>
      </w:r>
      <w:r>
        <w:t xml:space="preserve">   PARALLEL    </w:t>
      </w:r>
      <w:r>
        <w:t xml:space="preserve">   SERIE    </w:t>
      </w:r>
      <w:r>
        <w:t xml:space="preserve">   SPANNING    </w:t>
      </w:r>
      <w:r>
        <w:t xml:space="preserve">   WEERSTAND    </w:t>
      </w:r>
      <w:r>
        <w:t xml:space="preserve">   OHM    </w:t>
      </w:r>
      <w:r>
        <w:t xml:space="preserve">   SKAKELAAR    </w:t>
      </w:r>
      <w:r>
        <w:t xml:space="preserve">   VOLTMETER    </w:t>
      </w:r>
      <w:r>
        <w:t xml:space="preserve">   GLOEILAMP    </w:t>
      </w:r>
      <w:r>
        <w:t xml:space="preserve">   BATTERY    </w:t>
      </w:r>
      <w:r>
        <w:t xml:space="preserve">   ELEKTRONE    </w:t>
      </w:r>
      <w:r>
        <w:t xml:space="preserve">   KAPASITORS    </w:t>
      </w:r>
      <w:r>
        <w:t xml:space="preserve">   DEKTORS    </w:t>
      </w:r>
      <w:r>
        <w:t xml:space="preserve">   TERMISISTOR    </w:t>
      </w:r>
      <w:r>
        <w:t xml:space="preserve">   LIGEMISSIEDIODES    </w:t>
      </w:r>
      <w:r>
        <w:t xml:space="preserve">   SENSORS    </w:t>
      </w:r>
      <w:r>
        <w:t xml:space="preserve">   TRANSISTORS    </w:t>
      </w:r>
      <w:r>
        <w:t xml:space="preserve">   POLARITEIT    </w:t>
      </w:r>
      <w:r>
        <w:t xml:space="preserve">   VERSPERRING    </w:t>
      </w:r>
      <w:r>
        <w:t xml:space="preserve">   ANODE    </w:t>
      </w:r>
      <w:r>
        <w:t xml:space="preserve">   KATODE    </w:t>
      </w:r>
      <w:r>
        <w:t xml:space="preserve">   SLUIT    </w:t>
      </w:r>
      <w:r>
        <w:t xml:space="preserve">   POOL    </w:t>
      </w:r>
      <w:r>
        <w:t xml:space="preserve">   TERMOSTAAT    </w:t>
      </w:r>
      <w:r>
        <w:t xml:space="preserve">   STELSEL    </w:t>
      </w:r>
      <w:r>
        <w:t xml:space="preserve">   STROOMBAAN    </w:t>
      </w:r>
      <w:r>
        <w:t xml:space="preserve">   TOLERANSIE    </w:t>
      </w:r>
      <w:r>
        <w:t xml:space="preserve">   STUWING    </w:t>
      </w:r>
      <w:r>
        <w:t xml:space="preserve">   RESISTORS    </w:t>
      </w:r>
      <w:r>
        <w:t xml:space="preserve">   LASTOESTEL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Elektroniese Stelsels</dc:title>
  <dcterms:created xsi:type="dcterms:W3CDTF">2021-10-11T06:08:03Z</dcterms:created>
  <dcterms:modified xsi:type="dcterms:W3CDTF">2021-10-11T06:08:03Z</dcterms:modified>
</cp:coreProperties>
</file>