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70?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element 70?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Melting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824 degree celsius is the what of ytterbium?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physical characteristics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degree celsius of the boiling point?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Draw Bohr model on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I founded and Who found 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Sweden town of Ytterby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do I weigh?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protected from Air &amp; Moisture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my name organ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173.04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Memory devices and Lasers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bright silvery luster,soft,malleable and quite ductile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erium nitrite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I be used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Ytterbium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characteristics?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1878 by Jean de Marignac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1466.0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source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lanthanides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70?</dc:title>
  <dcterms:created xsi:type="dcterms:W3CDTF">2021-10-11T06:06:40Z</dcterms:created>
  <dcterms:modified xsi:type="dcterms:W3CDTF">2021-10-11T06:06:40Z</dcterms:modified>
</cp:coreProperties>
</file>