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Abbreviation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Hydrogen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Helium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Lithium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Beryllium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Nitrogen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Oxygen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Fluorine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Sodium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Magnesium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Aluminum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Silicon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(Si), Phosphorus (P), Sulfur (S), Chlorine (Cl), Argon (Ar), Potassium (K), and Calcium (Ca)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Abbreviation Match</dc:title>
  <dcterms:created xsi:type="dcterms:W3CDTF">2021-10-11T06:07:21Z</dcterms:created>
  <dcterms:modified xsi:type="dcterms:W3CDTF">2021-10-11T06:07:21Z</dcterms:modified>
</cp:coreProperties>
</file>