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 Activity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used in fluorescent lamps, also in high-speed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Cleopatra's eyeliner is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street lamps and gives it that bright 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Flint water is contaminated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Derives from the Greek word for moon, also an important nutrient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in dental implants and hip replacements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Rich in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poisonous and used in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Fake diamonds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Seaweed is an excellent source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a key role in lighting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element in the packaging of canned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MRI test to help find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radioactive gas that is known to be found in people's basements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abundant metal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wedding band is made from this type of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3rd most abundant metal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under pressure it will form into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78% of this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Vital to your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Activity Crossword Puzzle</dc:title>
  <dcterms:created xsi:type="dcterms:W3CDTF">2021-10-11T06:07:36Z</dcterms:created>
  <dcterms:modified xsi:type="dcterms:W3CDTF">2021-10-11T06:07:36Z</dcterms:modified>
</cp:coreProperties>
</file>