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bananas, and an alkali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used in big events, you light them up and they make explosions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shorter version or an easier way to remember the name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up the _____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electrons that are in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matter something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reaction to when you light things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silver, soft metals that are highly reactive as you go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protons, neutrons, and electrons are all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catch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up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 symbol/ ____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reaction, how much reaction it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neutral charged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positive charged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Crossword</dc:title>
  <dcterms:created xsi:type="dcterms:W3CDTF">2021-10-11T06:07:55Z</dcterms:created>
  <dcterms:modified xsi:type="dcterms:W3CDTF">2021-10-11T06:07:55Z</dcterms:modified>
</cp:coreProperties>
</file>