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element in computer chips?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element in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element does your thyroid gland require?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element was in the nose-cone of the space shuttles?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element makes up the filament in light bulbs?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Iodine is used as a disinfectant to kill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element smells like rotten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odorless, colorless, radioactive, deadly gas that leaks into your basement and causes lung cancer?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element has the element symbol "Ni"?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is the Statue of Liberty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has the element symbol "Na"?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than sodium and chlorine, what other element is in iodized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is used in nuclear power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is in the middle of hemoglobin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element has the element symbol "Ag"?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element has the element symbol "W"?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enlarged thyroid gland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blood cells have iron and hemoglobin molecules in 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Crossword</dc:title>
  <dcterms:created xsi:type="dcterms:W3CDTF">2021-10-11T06:08:01Z</dcterms:created>
  <dcterms:modified xsi:type="dcterms:W3CDTF">2021-10-11T06:08:01Z</dcterms:modified>
</cp:coreProperties>
</file>