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atomic mass is 47.88 and I have 25.88 neutrons.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in group 4 period 2.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apart of the transitional metals and have 24 protons.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5 shells and my last shell has 4 electrons. I am in period 5.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symbol is Li.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be found in thermometers.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in group 6 with 16 protons.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in group 8 right under Helium.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3 shells and my last shell has 8 electrons.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a metallic grey color. I can be found in pencils. I have 125 neutrons. What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an Inner Transitional Metal and have 148 neutrons with 95 protons.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an alkali metal. I have 3 shells and my last shell has one electron.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fill up balloons and make them fly away. I am also in period 1.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7 neutrons and 7 protons. What element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two shells and my last shell has 3 electrons.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8 protons.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in milk, yogurt, and cheese. I am also in group 2 with 20 protons.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14 protons and neutrons. 28 is my atomic mass.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symbol is Fe and I have 26 protons.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79 protons and my atomic mass is 196.967.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Crossword</dc:title>
  <dcterms:created xsi:type="dcterms:W3CDTF">2021-10-11T06:06:45Z</dcterms:created>
  <dcterms:modified xsi:type="dcterms:W3CDTF">2021-10-11T06:06:45Z</dcterms:modified>
</cp:coreProperties>
</file>