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 Crossword - the First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used as a semiconductor in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keep swimming pools hygenic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need this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element with the symbol K is found in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found in milk that helps keep our bones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that coal and diamonds are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up 78%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heavy non-reactive gas used in 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added to water to keep our teeth strong (not calcium)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metal is found in most phone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that reacts violently with water - it combines with chlorine to make table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with the symbol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 that burns with a bright white flame - used in sparklers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on the top of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burns with a squeaky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metal used in kitchen foil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smells like Rotorua (rotten eggs)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balloons float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 with the symbol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in bright signs for advertising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Crossword - the First 20</dc:title>
  <dcterms:created xsi:type="dcterms:W3CDTF">2022-09-03T16:55:03Z</dcterms:created>
  <dcterms:modified xsi:type="dcterms:W3CDTF">2022-09-03T16:55:03Z</dcterms:modified>
</cp:coreProperties>
</file>