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Puns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park here, you must put a ____ in the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times two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Samantha ran away with Darren.  Her mother was concerned.  "Did ____?" she 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Housewife's complaint:  All I do is wash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the baby birds still in the nest? No, they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dog's name is Sullivan but we call him Sull.  That's why are rugs and furniture are covered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with a dead cat? You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Dial 911 to call a ____ if you witness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gold in Pharoah's crypt weighed exactly 2000 pounds so it became known as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well-driller had bored a hole to a depth of 10 ft.  He found no water so he was told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borrowed a dollar from Sam and fifty cents from Dean.  I now owe Sam more than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 good neighbor, you must learn to mind your own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Scout took the old lady by the arm and ___ her across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brought everything but the kitchen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out of loss," he said. "Please go to the store and get some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named Coe lost his dog.  As a result ____ his eyes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"Calvin, did you see the man who stole my horse?"   "Yes, ___," replied the Indian.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prisoner who acts in a silly manner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language is spoke by the people of Mangan?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Doctors amputated the bottom half of his leg, but they left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 insect repellent, Raid, has a new motto:  Do go out without your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Puns</dc:title>
  <dcterms:created xsi:type="dcterms:W3CDTF">2021-10-11T06:06:38Z</dcterms:created>
  <dcterms:modified xsi:type="dcterms:W3CDTF">2021-10-11T06:06:38Z</dcterms:modified>
</cp:coreProperties>
</file>