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Symbols</dc:title>
  <dcterms:created xsi:type="dcterms:W3CDTF">2021-10-11T06:07:57Z</dcterms:created>
  <dcterms:modified xsi:type="dcterms:W3CDTF">2021-10-11T06:07:57Z</dcterms:modified>
</cp:coreProperties>
</file>