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Element Symbols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Silver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Atomic number 53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Manganese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Atomic number 81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Atomic number 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 Symbols Crossword Puzzle</dc:title>
  <dcterms:created xsi:type="dcterms:W3CDTF">2021-10-11T06:07:48Z</dcterms:created>
  <dcterms:modified xsi:type="dcterms:W3CDTF">2021-10-11T06:07:48Z</dcterms:modified>
</cp:coreProperties>
</file>