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Word Search (1-60)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Neodymium    </w:t>
      </w:r>
      <w:r>
        <w:t xml:space="preserve">   Praseodymium    </w:t>
      </w:r>
      <w:r>
        <w:t xml:space="preserve">   Cerium    </w:t>
      </w:r>
      <w:r>
        <w:t xml:space="preserve">   Lanthanum    </w:t>
      </w:r>
      <w:r>
        <w:t xml:space="preserve">   Barium    </w:t>
      </w:r>
      <w:r>
        <w:t xml:space="preserve">   Cesium    </w:t>
      </w:r>
      <w:r>
        <w:t xml:space="preserve">   Xenon    </w:t>
      </w:r>
      <w:r>
        <w:t xml:space="preserve">   Iodine    </w:t>
      </w:r>
      <w:r>
        <w:t xml:space="preserve">   Tellurium    </w:t>
      </w:r>
      <w:r>
        <w:t xml:space="preserve">   Antimony    </w:t>
      </w:r>
      <w:r>
        <w:t xml:space="preserve">   Tin    </w:t>
      </w:r>
      <w:r>
        <w:t xml:space="preserve">   Indium    </w:t>
      </w:r>
      <w:r>
        <w:t xml:space="preserve">   Cadmium    </w:t>
      </w:r>
      <w:r>
        <w:t xml:space="preserve">   Silver    </w:t>
      </w:r>
      <w:r>
        <w:t xml:space="preserve">   Palladium    </w:t>
      </w:r>
      <w:r>
        <w:t xml:space="preserve">   Rhodium    </w:t>
      </w:r>
      <w:r>
        <w:t xml:space="preserve">   Ruthenium    </w:t>
      </w:r>
      <w:r>
        <w:t xml:space="preserve">   Technetium    </w:t>
      </w:r>
      <w:r>
        <w:t xml:space="preserve">   Molybdenum    </w:t>
      </w:r>
      <w:r>
        <w:t xml:space="preserve">   Niobium    </w:t>
      </w:r>
      <w:r>
        <w:t xml:space="preserve">   Zirconium    </w:t>
      </w:r>
      <w:r>
        <w:t xml:space="preserve">   Yttrium    </w:t>
      </w:r>
      <w:r>
        <w:t xml:space="preserve">   Strontium    </w:t>
      </w:r>
      <w:r>
        <w:t xml:space="preserve">   Rubidium    </w:t>
      </w:r>
      <w:r>
        <w:t xml:space="preserve">   Krypton    </w:t>
      </w:r>
      <w:r>
        <w:t xml:space="preserve">   Bromine    </w:t>
      </w:r>
      <w:r>
        <w:t xml:space="preserve">   Selenium    </w:t>
      </w:r>
      <w:r>
        <w:t xml:space="preserve">   Arsenic    </w:t>
      </w:r>
      <w:r>
        <w:t xml:space="preserve">   Germanium    </w:t>
      </w:r>
      <w:r>
        <w:t xml:space="preserve">   Gallium    </w:t>
      </w: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Iron    </w:t>
      </w:r>
      <w:r>
        <w:t xml:space="preserve">   Manganese    </w:t>
      </w:r>
      <w:r>
        <w:t xml:space="preserve">   Chromium    </w:t>
      </w:r>
      <w:r>
        <w:t xml:space="preserve">   Vanadium    </w:t>
      </w:r>
      <w:r>
        <w:t xml:space="preserve">   Titanium    </w:t>
      </w:r>
      <w:r>
        <w:t xml:space="preserve">   Scandium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Word Search (1-60)</dc:title>
  <dcterms:created xsi:type="dcterms:W3CDTF">2021-10-11T06:08:19Z</dcterms:created>
  <dcterms:modified xsi:type="dcterms:W3CDTF">2021-10-11T06:08:19Z</dcterms:modified>
</cp:coreProperties>
</file>