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Oxygen    </w:t>
      </w:r>
      <w:r>
        <w:t xml:space="preserve">   Krypton    </w:t>
      </w:r>
      <w:r>
        <w:t xml:space="preserve">   Aluminum    </w:t>
      </w:r>
      <w:r>
        <w:t xml:space="preserve">   Californium    </w:t>
      </w:r>
      <w:r>
        <w:t xml:space="preserve">   Radium    </w:t>
      </w:r>
      <w:r>
        <w:t xml:space="preserve">   Argon    </w:t>
      </w:r>
      <w:r>
        <w:t xml:space="preserve">   Potassium    </w:t>
      </w:r>
      <w:r>
        <w:t xml:space="preserve">   Hydrogen    </w:t>
      </w:r>
      <w:r>
        <w:t xml:space="preserve">   Silicon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Word Search</dc:title>
  <dcterms:created xsi:type="dcterms:W3CDTF">2021-10-11T06:06:40Z</dcterms:created>
  <dcterms:modified xsi:type="dcterms:W3CDTF">2021-10-11T06:06:40Z</dcterms:modified>
</cp:coreProperties>
</file>