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Boiling point    </w:t>
      </w:r>
      <w:r>
        <w:t xml:space="preserve">   Melting point    </w:t>
      </w:r>
      <w:r>
        <w:t xml:space="preserve">   Period    </w:t>
      </w:r>
      <w:r>
        <w:t xml:space="preserve">   Group    </w:t>
      </w:r>
      <w:r>
        <w:t xml:space="preserve">   Atom    </w:t>
      </w:r>
      <w:r>
        <w:t xml:space="preserve">   Atomic weight    </w:t>
      </w:r>
      <w:r>
        <w:t xml:space="preserve">   Atomic mass    </w:t>
      </w:r>
      <w:r>
        <w:t xml:space="preserve">   Bohr model    </w:t>
      </w:r>
      <w:r>
        <w:t xml:space="preserve">   Protons    </w:t>
      </w:r>
      <w:r>
        <w:t xml:space="preserve">   Symbol    </w:t>
      </w:r>
      <w:r>
        <w:t xml:space="preserve">   Electrons    </w:t>
      </w:r>
      <w:r>
        <w:t xml:space="preserve">   Element    </w:t>
      </w:r>
      <w:r>
        <w:t xml:space="preserve">   Carbon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</dc:title>
  <dcterms:created xsi:type="dcterms:W3CDTF">2021-10-11T06:06:58Z</dcterms:created>
  <dcterms:modified xsi:type="dcterms:W3CDTF">2021-10-11T06:06:58Z</dcterms:modified>
</cp:coreProperties>
</file>