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Element, mixtures and compounds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copper    </w:t>
      </w:r>
      <w:r>
        <w:t xml:space="preserve">   oxygen    </w:t>
      </w:r>
      <w:r>
        <w:t xml:space="preserve">   element    </w:t>
      </w:r>
      <w:r>
        <w:t xml:space="preserve">   gas    </w:t>
      </w:r>
      <w:r>
        <w:t xml:space="preserve">   metal    </w:t>
      </w:r>
      <w:r>
        <w:t xml:space="preserve">   alloy    </w:t>
      </w:r>
      <w:r>
        <w:t xml:space="preserve">   soluble    </w:t>
      </w:r>
      <w:r>
        <w:t xml:space="preserve">   solvent    </w:t>
      </w:r>
      <w:r>
        <w:t xml:space="preserve">   solute    </w:t>
      </w:r>
      <w:r>
        <w:t xml:space="preserve">   compound    </w:t>
      </w:r>
      <w:r>
        <w:t xml:space="preserve">   suspension    </w:t>
      </w:r>
      <w:r>
        <w:t xml:space="preserve">   liquid    </w:t>
      </w:r>
      <w:r>
        <w:t xml:space="preserve">   solution    </w:t>
      </w:r>
      <w:r>
        <w:t xml:space="preserve">   mixture    </w:t>
      </w:r>
      <w:r>
        <w:t xml:space="preserve">   insoluble    </w:t>
      </w:r>
      <w:r>
        <w:t xml:space="preserve">   solid    </w:t>
      </w:r>
      <w:r>
        <w:t xml:space="preserve">   viscosity    </w:t>
      </w:r>
      <w:r>
        <w:t xml:space="preserve">   metalloid    </w:t>
      </w:r>
      <w:r>
        <w:t xml:space="preserve">   dissolving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Element, mixtures and compounds Word Search</dc:title>
  <dcterms:created xsi:type="dcterms:W3CDTF">2021-10-11T06:07:26Z</dcterms:created>
  <dcterms:modified xsi:type="dcterms:W3CDTF">2021-10-11T06:07:26Z</dcterms:modified>
</cp:coreProperties>
</file>