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 of Art-SPACE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Linear    </w:t>
      </w:r>
      <w:r>
        <w:t xml:space="preserve">   Negative Space    </w:t>
      </w:r>
      <w:r>
        <w:t xml:space="preserve">   Positive Space    </w:t>
      </w:r>
      <w:r>
        <w:t xml:space="preserve">   Placement    </w:t>
      </w:r>
      <w:r>
        <w:t xml:space="preserve">   Scale    </w:t>
      </w:r>
      <w:r>
        <w:t xml:space="preserve">   Three Dimensional    </w:t>
      </w:r>
      <w:r>
        <w:t xml:space="preserve">   Two Dimensional    </w:t>
      </w:r>
      <w:r>
        <w:t xml:space="preserve">   Shading    </w:t>
      </w:r>
      <w:r>
        <w:t xml:space="preserve">   Detail    </w:t>
      </w:r>
      <w:r>
        <w:t xml:space="preserve">   Horizon    </w:t>
      </w:r>
      <w:r>
        <w:t xml:space="preserve">   Vanishing Point    </w:t>
      </w:r>
      <w:r>
        <w:t xml:space="preserve">   Overlapping    </w:t>
      </w:r>
      <w:r>
        <w:t xml:space="preserve">   Size    </w:t>
      </w:r>
      <w:r>
        <w:t xml:space="preserve">   Back Ground    </w:t>
      </w:r>
      <w:r>
        <w:t xml:space="preserve">   Middle ground    </w:t>
      </w:r>
      <w:r>
        <w:t xml:space="preserve">   Foreground    </w:t>
      </w:r>
      <w:r>
        <w:t xml:space="preserve">   Two Point    </w:t>
      </w:r>
      <w:r>
        <w:t xml:space="preserve">   One Point    </w:t>
      </w:r>
      <w:r>
        <w:t xml:space="preserve">   Perspective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 of Art-SPACE</dc:title>
  <dcterms:created xsi:type="dcterms:W3CDTF">2021-10-11T06:06:51Z</dcterms:created>
  <dcterms:modified xsi:type="dcterms:W3CDTF">2021-10-11T06:06:51Z</dcterms:modified>
</cp:coreProperties>
</file>