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focal point    </w:t>
      </w:r>
      <w:r>
        <w:t xml:space="preserve">   hue    </w:t>
      </w:r>
      <w:r>
        <w:t xml:space="preserve">   faux    </w:t>
      </w:r>
      <w:r>
        <w:t xml:space="preserve">   brightness    </w:t>
      </w:r>
      <w:r>
        <w:t xml:space="preserve">   countertop    </w:t>
      </w:r>
      <w:r>
        <w:t xml:space="preserve">   upholstered    </w:t>
      </w:r>
      <w:r>
        <w:t xml:space="preserve">   color wheel    </w:t>
      </w:r>
      <w:r>
        <w:t xml:space="preserve">   feng shui    </w:t>
      </w:r>
      <w:r>
        <w:t xml:space="preserve">   harmony    </w:t>
      </w:r>
      <w:r>
        <w:t xml:space="preserve">   floor plan    </w:t>
      </w:r>
      <w:r>
        <w:t xml:space="preserve">   form    </w:t>
      </w:r>
      <w:r>
        <w:t xml:space="preserve">   size    </w:t>
      </w:r>
      <w:r>
        <w:t xml:space="preserve">   shape    </w:t>
      </w:r>
      <w:r>
        <w:t xml:space="preserve">   color    </w:t>
      </w:r>
      <w:r>
        <w:t xml:space="preserve">   texture    </w:t>
      </w:r>
      <w:r>
        <w:t xml:space="preserve">   space    </w:t>
      </w:r>
      <w:r>
        <w:t xml:space="preserve">   balance    </w:t>
      </w:r>
      <w:r>
        <w:t xml:space="preserve">   scale    </w:t>
      </w:r>
      <w:r>
        <w:t xml:space="preserve">   golden rectangle    </w:t>
      </w:r>
      <w:r>
        <w:t xml:space="preserve">   radiation    </w:t>
      </w:r>
      <w:r>
        <w:t xml:space="preserve">   proportion    </w:t>
      </w:r>
      <w:r>
        <w:t xml:space="preserve">   gradation    </w:t>
      </w:r>
      <w:r>
        <w:t xml:space="preserve">   golden mean    </w:t>
      </w:r>
      <w:r>
        <w:t xml:space="preserve">   asymmetrical    </w:t>
      </w:r>
      <w:r>
        <w:t xml:space="preserve">   repition    </w:t>
      </w:r>
      <w:r>
        <w:t xml:space="preserve">   ratio    </w:t>
      </w:r>
      <w:r>
        <w:t xml:space="preserve">   Rhythm    </w:t>
      </w:r>
      <w:r>
        <w:t xml:space="preserve">   Unity    </w:t>
      </w:r>
      <w:r>
        <w:t xml:space="preserve">   horizontal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of Design</dc:title>
  <dcterms:created xsi:type="dcterms:W3CDTF">2021-10-11T06:07:50Z</dcterms:created>
  <dcterms:modified xsi:type="dcterms:W3CDTF">2021-10-11T06:07:50Z</dcterms:modified>
</cp:coreProperties>
</file>