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of art: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pattern    </w:t>
      </w:r>
      <w:r>
        <w:t xml:space="preserve">   movement    </w:t>
      </w:r>
      <w:r>
        <w:t xml:space="preserve">   emphasis    </w:t>
      </w:r>
      <w:r>
        <w:t xml:space="preserve">   symmetry    </w:t>
      </w:r>
      <w:r>
        <w:t xml:space="preserve">   asymmetry    </w:t>
      </w:r>
      <w:r>
        <w:t xml:space="preserve">   balance    </w:t>
      </w:r>
      <w:r>
        <w:t xml:space="preserve">   placement    </w:t>
      </w:r>
      <w:r>
        <w:t xml:space="preserve">   size    </w:t>
      </w:r>
      <w:r>
        <w:t xml:space="preserve">   distance    </w:t>
      </w:r>
      <w:r>
        <w:t xml:space="preserve">   depth    </w:t>
      </w:r>
      <w:r>
        <w:t xml:space="preserve">   foreground    </w:t>
      </w:r>
      <w:r>
        <w:t xml:space="preserve">   middle ground    </w:t>
      </w:r>
      <w:r>
        <w:t xml:space="preserve">   background    </w:t>
      </w:r>
      <w:r>
        <w:t xml:space="preserve">   vanishing point    </w:t>
      </w:r>
      <w:r>
        <w:t xml:space="preserve">   horizon line    </w:t>
      </w:r>
      <w:r>
        <w:t xml:space="preserve">   perspective    </w:t>
      </w:r>
      <w:r>
        <w:t xml:space="preserve">   overlapping    </w:t>
      </w:r>
      <w:r>
        <w:t xml:space="preserve">   negative    </w:t>
      </w:r>
      <w:r>
        <w:t xml:space="preserve">   positive    </w:t>
      </w:r>
      <w:r>
        <w:t xml:space="preserve">   space in an element of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of art: space</dc:title>
  <dcterms:created xsi:type="dcterms:W3CDTF">2021-10-11T06:07:24Z</dcterms:created>
  <dcterms:modified xsi:type="dcterms:W3CDTF">2021-10-11T06:07:24Z</dcterms:modified>
</cp:coreProperties>
</file>