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of color/Vincent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moon    </w:t>
      </w:r>
      <w:r>
        <w:t xml:space="preserve">   brushstrokes    </w:t>
      </w:r>
      <w:r>
        <w:t xml:space="preserve">   tree    </w:t>
      </w:r>
      <w:r>
        <w:t xml:space="preserve">   village    </w:t>
      </w:r>
      <w:r>
        <w:t xml:space="preserve">   Dutch    </w:t>
      </w:r>
      <w:r>
        <w:t xml:space="preserve">   painter    </w:t>
      </w:r>
      <w:r>
        <w:t xml:space="preserve">   post-impressionist    </w:t>
      </w:r>
      <w:r>
        <w:t xml:space="preserve">   artist    </w:t>
      </w:r>
      <w:r>
        <w:t xml:space="preserve">   sunflower    </w:t>
      </w:r>
      <w:r>
        <w:t xml:space="preserve">   night    </w:t>
      </w:r>
      <w:r>
        <w:t xml:space="preserve">   Starry    </w:t>
      </w:r>
      <w:r>
        <w:t xml:space="preserve">   window    </w:t>
      </w:r>
      <w:r>
        <w:t xml:space="preserve">   swirls    </w:t>
      </w:r>
      <w:r>
        <w:t xml:space="preserve">   secondary    </w:t>
      </w:r>
      <w:r>
        <w:t xml:space="preserve">   primary    </w:t>
      </w:r>
      <w:r>
        <w:t xml:space="preserve">   purple    </w:t>
      </w:r>
      <w:r>
        <w:t xml:space="preserve">   green    </w:t>
      </w:r>
      <w:r>
        <w:t xml:space="preserve">   orange    </w:t>
      </w:r>
      <w:r>
        <w:t xml:space="preserve">   color    </w:t>
      </w:r>
      <w:r>
        <w:t xml:space="preserve">   mixing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  <w:r>
        <w:t xml:space="preserve">   vanGogh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color/Vincent van Gogh</dc:title>
  <dcterms:created xsi:type="dcterms:W3CDTF">2021-10-11T06:07:43Z</dcterms:created>
  <dcterms:modified xsi:type="dcterms:W3CDTF">2021-10-11T06:07:43Z</dcterms:modified>
</cp:coreProperties>
</file>