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Element word scramble </w:t>
      </w:r>
    </w:p>
    <w:p>
      <w:pPr>
        <w:pStyle w:val="Questions"/>
      </w:pPr>
      <w:r>
        <w:t xml:space="preserve">1. IEMHUL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GYXONE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CINSLOI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LOGD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RLSIEV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ENYGOHDR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ROANG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NEIOTNRG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NONE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IIULTMH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ELUDROIF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ORNBO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RPOCTYN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CNZI LADE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CERPPO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GASIENMMU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SFLUUR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EMRYRCU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IDNIEO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ANRBOC 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 word scramble </dc:title>
  <dcterms:created xsi:type="dcterms:W3CDTF">2021-10-11T06:06:50Z</dcterms:created>
  <dcterms:modified xsi:type="dcterms:W3CDTF">2021-10-11T06:06:50Z</dcterms:modified>
</cp:coreProperties>
</file>