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aluminum    </w:t>
      </w:r>
      <w:r>
        <w:t xml:space="preserve">   beryllium    </w:t>
      </w:r>
      <w:r>
        <w:t xml:space="preserve">   boron    </w:t>
      </w:r>
      <w:r>
        <w:t xml:space="preserve">   carbon    </w:t>
      </w:r>
      <w:r>
        <w:t xml:space="preserve">   fluorine    </w:t>
      </w:r>
      <w:r>
        <w:t xml:space="preserve">   helium    </w:t>
      </w:r>
      <w:r>
        <w:t xml:space="preserve">   hydrogen    </w:t>
      </w:r>
      <w:r>
        <w:t xml:space="preserve">   lithium    </w:t>
      </w:r>
      <w:r>
        <w:t xml:space="preserve">   magnesium    </w:t>
      </w:r>
      <w:r>
        <w:t xml:space="preserve">   neon    </w:t>
      </w:r>
      <w:r>
        <w:t xml:space="preserve">   nitrogen    </w:t>
      </w:r>
      <w:r>
        <w:t xml:space="preserve">   oxygen    </w:t>
      </w:r>
      <w:r>
        <w:t xml:space="preserve">   phosphorus    </w:t>
      </w:r>
      <w:r>
        <w:t xml:space="preserve">   silicon    </w:t>
      </w:r>
      <w:r>
        <w:t xml:space="preserve">   sodium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 word search</dc:title>
  <dcterms:created xsi:type="dcterms:W3CDTF">2021-10-11T06:06:58Z</dcterms:created>
  <dcterms:modified xsi:type="dcterms:W3CDTF">2021-10-11T06:06:58Z</dcterms:modified>
</cp:coreProperties>
</file>