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 xword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drinks to much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nut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yellow 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breakfast and lunch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pill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 similar to a wolf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fast superhero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Christmas candy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country we live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hurt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 xword</dc:title>
  <dcterms:created xsi:type="dcterms:W3CDTF">2021-10-11T06:06:56Z</dcterms:created>
  <dcterms:modified xsi:type="dcterms:W3CDTF">2021-10-11T06:06:56Z</dcterms:modified>
</cp:coreProperties>
</file>