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samarium    </w:t>
      </w:r>
      <w:r>
        <w:t xml:space="preserve">   rare earth    </w:t>
      </w:r>
      <w:r>
        <w:t xml:space="preserve">   proton    </w:t>
      </w:r>
      <w:r>
        <w:t xml:space="preserve">   paramagnetic    </w:t>
      </w:r>
      <w:r>
        <w:t xml:space="preserve">   nuclear    </w:t>
      </w:r>
      <w:r>
        <w:t xml:space="preserve">   neutron    </w:t>
      </w:r>
      <w:r>
        <w:t xml:space="preserve">   monazite    </w:t>
      </w:r>
      <w:r>
        <w:t xml:space="preserve">   magnet    </w:t>
      </w:r>
      <w:r>
        <w:t xml:space="preserve">   lexidronam    </w:t>
      </w:r>
      <w:r>
        <w:t xml:space="preserve">   lanthanides    </w:t>
      </w:r>
      <w:r>
        <w:t xml:space="preserve">   isotope    </w:t>
      </w:r>
      <w:r>
        <w:t xml:space="preserve">   electron    </w:t>
      </w:r>
      <w:r>
        <w:t xml:space="preserve">   china    </w:t>
      </w:r>
      <w:r>
        <w:t xml:space="preserve">   boisbaudran    </w:t>
      </w:r>
      <w:r>
        <w:t xml:space="preserve">   bastnasite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Elemental Word Search</dc:title>
  <dcterms:created xsi:type="dcterms:W3CDTF">2021-10-11T06:07:03Z</dcterms:created>
  <dcterms:modified xsi:type="dcterms:W3CDTF">2021-10-11T06:07:03Z</dcterms:modified>
</cp:coreProperties>
</file>