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Elementary Ballet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facing the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chain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Ballet Terminology </dc:title>
  <dcterms:created xsi:type="dcterms:W3CDTF">2021-10-11T06:08:12Z</dcterms:created>
  <dcterms:modified xsi:type="dcterms:W3CDTF">2021-10-11T06:08:12Z</dcterms:modified>
</cp:coreProperties>
</file>