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Elementary 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xylophone    </w:t>
      </w:r>
      <w:r>
        <w:t xml:space="preserve">   solfege    </w:t>
      </w:r>
      <w:r>
        <w:t xml:space="preserve">   round    </w:t>
      </w:r>
      <w:r>
        <w:t xml:space="preserve">   quarter note    </w:t>
      </w:r>
      <w:r>
        <w:t xml:space="preserve">   opera    </w:t>
      </w:r>
      <w:r>
        <w:t xml:space="preserve">   metallophone    </w:t>
      </w:r>
      <w:r>
        <w:t xml:space="preserve">   harmony    </w:t>
      </w:r>
      <w:r>
        <w:t xml:space="preserve">   eighth note    </w:t>
      </w:r>
      <w:r>
        <w:t xml:space="preserve">   choir    </w:t>
      </w:r>
      <w:r>
        <w:t xml:space="preserve">   sixteenth note    </w:t>
      </w:r>
      <w:r>
        <w:t xml:space="preserve">   bar line    </w:t>
      </w:r>
      <w:r>
        <w:t xml:space="preserve">   unison    </w:t>
      </w:r>
      <w:r>
        <w:t xml:space="preserve">   rest    </w:t>
      </w:r>
      <w:r>
        <w:t xml:space="preserve">   presto    </w:t>
      </w:r>
      <w:r>
        <w:t xml:space="preserve">   octave    </w:t>
      </w:r>
      <w:r>
        <w:t xml:space="preserve">   measure    </w:t>
      </w:r>
      <w:r>
        <w:t xml:space="preserve">   halfnote    </w:t>
      </w:r>
      <w:r>
        <w:t xml:space="preserve">   dance    </w:t>
      </w:r>
      <w:r>
        <w:t xml:space="preserve">   canon    </w:t>
      </w:r>
      <w:r>
        <w:t xml:space="preserve">   ballet    </w:t>
      </w:r>
      <w:r>
        <w:t xml:space="preserve">   tempo    </w:t>
      </w:r>
      <w:r>
        <w:t xml:space="preserve">   sing    </w:t>
      </w:r>
      <w:r>
        <w:t xml:space="preserve">   repeat    </w:t>
      </w:r>
      <w:r>
        <w:t xml:space="preserve">   ostinato    </w:t>
      </w:r>
      <w:r>
        <w:t xml:space="preserve">   musical    </w:t>
      </w:r>
      <w:r>
        <w:t xml:space="preserve">   marimba    </w:t>
      </w:r>
      <w:r>
        <w:t xml:space="preserve">   fermata    </w:t>
      </w:r>
      <w:r>
        <w:t xml:space="preserve">   chorus    </w:t>
      </w:r>
      <w:r>
        <w:t xml:space="preserve">   bordun    </w:t>
      </w:r>
      <w:r>
        <w:t xml:space="preserve">   adagio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Music Word Search</dc:title>
  <dcterms:created xsi:type="dcterms:W3CDTF">2021-10-11T06:06:31Z</dcterms:created>
  <dcterms:modified xsi:type="dcterms:W3CDTF">2021-10-11T06:06:31Z</dcterms:modified>
</cp:coreProperties>
</file>