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Elementary School Teacher </w:t>
      </w:r>
    </w:p>
    <w:p>
      <w:pPr>
        <w:pStyle w:val="Questions"/>
      </w:pPr>
      <w:r>
        <w:t xml:space="preserve">1. SENSTUTD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ITIZAORNAOGN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NPLIEC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STBJUSCE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NLESSO SNLAP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FTSAF NEMEIGST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AIGRNENL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COLYOGNHET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SMORACSLO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RSCNAOY 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Students     </w:t>
      </w:r>
      <w:r>
        <w:t xml:space="preserve">   Organization     </w:t>
      </w:r>
      <w:r>
        <w:t xml:space="preserve">   Pencil     </w:t>
      </w:r>
      <w:r>
        <w:t xml:space="preserve">   Subjects     </w:t>
      </w:r>
      <w:r>
        <w:t xml:space="preserve">   Lesson Plans     </w:t>
      </w:r>
      <w:r>
        <w:t xml:space="preserve">   Staff Meetings    </w:t>
      </w:r>
      <w:r>
        <w:t xml:space="preserve">   Learning     </w:t>
      </w:r>
      <w:r>
        <w:t xml:space="preserve">   Technology    </w:t>
      </w:r>
      <w:r>
        <w:t xml:space="preserve">   Classroom     </w:t>
      </w:r>
      <w:r>
        <w:t xml:space="preserve">   Crayons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Elementary School Teacher </dc:title>
  <dcterms:created xsi:type="dcterms:W3CDTF">2021-10-11T06:07:29Z</dcterms:created>
  <dcterms:modified xsi:type="dcterms:W3CDTF">2021-10-11T06:07:29Z</dcterms:modified>
</cp:coreProperties>
</file>