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Elementary Spanish 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we say "passport"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Spanish word for schedule?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Spanish word for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we say "subway"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say "train"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Spanish word for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we say "luggage"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Spanish word for entrance?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say "ticket"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Spanish word for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say "pilot"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Spanish word for flight?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Spanish Travel Vocabulary</dc:title>
  <dcterms:created xsi:type="dcterms:W3CDTF">2021-10-11T06:07:01Z</dcterms:created>
  <dcterms:modified xsi:type="dcterms:W3CDTF">2021-10-11T06:07:01Z</dcterms:modified>
</cp:coreProperties>
</file>