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Elementary Summer Academy 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flower    </w:t>
      </w:r>
      <w:r>
        <w:t xml:space="preserve">   seedling    </w:t>
      </w:r>
      <w:r>
        <w:t xml:space="preserve">   reptile    </w:t>
      </w:r>
      <w:r>
        <w:t xml:space="preserve">   mammal    </w:t>
      </w:r>
      <w:r>
        <w:t xml:space="preserve">   life cycle    </w:t>
      </w:r>
      <w:r>
        <w:t xml:space="preserve">   insect    </w:t>
      </w:r>
      <w:r>
        <w:t xml:space="preserve">   germinate    </w:t>
      </w:r>
      <w:r>
        <w:t xml:space="preserve">   fish    </w:t>
      </w:r>
      <w:r>
        <w:t xml:space="preserve">   extinct    </w:t>
      </w:r>
      <w:r>
        <w:t xml:space="preserve">   bird    </w:t>
      </w:r>
      <w:r>
        <w:t xml:space="preserve">   amphibian    </w:t>
      </w:r>
      <w:r>
        <w:t xml:space="preserve">   hatch    </w:t>
      </w:r>
      <w:r>
        <w:t xml:space="preserve">   results    </w:t>
      </w:r>
      <w:r>
        <w:t xml:space="preserve">   data    </w:t>
      </w:r>
      <w:r>
        <w:t xml:space="preserve">   prediction    </w:t>
      </w:r>
      <w:r>
        <w:t xml:space="preserve">   question    </w:t>
      </w:r>
      <w:r>
        <w:t xml:space="preserve">   fossil    </w:t>
      </w:r>
      <w:r>
        <w:t xml:space="preserve">   shells    </w:t>
      </w:r>
      <w:r>
        <w:t xml:space="preserve">   model    </w:t>
      </w:r>
      <w:r>
        <w:t xml:space="preserve">   chrysalis    </w:t>
      </w:r>
      <w:r>
        <w:t xml:space="preserve">   habitat    </w:t>
      </w:r>
      <w:r>
        <w:t xml:space="preserve">   compare    </w:t>
      </w:r>
      <w:r>
        <w:t xml:space="preserve">   caterpillar    </w:t>
      </w:r>
      <w:r>
        <w:t xml:space="preserve">   butterfly    </w:t>
      </w:r>
      <w:r>
        <w:t xml:space="preserve">   mosquito    </w:t>
      </w:r>
      <w:r>
        <w:t xml:space="preserve">   eggs    </w:t>
      </w:r>
      <w:r>
        <w:t xml:space="preserve">   larva    </w:t>
      </w:r>
      <w:r>
        <w:t xml:space="preserve">   observe    </w:t>
      </w:r>
      <w:r>
        <w:t xml:space="preserve">   pupa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Summer Academy 2nd Grade</dc:title>
  <dcterms:created xsi:type="dcterms:W3CDTF">2021-10-11T06:06:33Z</dcterms:created>
  <dcterms:modified xsi:type="dcterms:W3CDTF">2021-10-11T06:06:33Z</dcterms:modified>
</cp:coreProperties>
</file>