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Elemente van Dans en Kuns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Verlenging van die ruggraat om 'n reguit lyn te vorm vanaf die kop tot stuitjie.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Bene in jou ruggraat.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'n Sekere manier van optrede in die dansklas waarvan almal moet kennis neem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heel laaste bene van die ruggraat.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Nie dieselfde aan twee kante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Verskillende skakerings van een kleur.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...... tesame met die brein vorm ons belangrikste senuweestelsel.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Maak die gewrigte soepel, sodat dit vrylik kan beweeg.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manier waarop die onderwyser die klas opdragte gee.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spiere in jou abdomen en rug wat goeie liggaamshouding skep.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basiese boustene van 'n kunswerk, bv. lyn, vorm, kleur en tekstuur.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Koördinasie van die kop, oë, arms, bene en bolyf.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Donkerder tinte van 'n kleur.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Verhoging van die omvang van bewegings in gewrigte en spiere.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gevoel van die oppervlak en hoe ons dit in 'n tekening aandui.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Rangskikking van voorwerpe om 'n tekening te maak.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Elemente van Dans en Kuns</dc:title>
  <dcterms:created xsi:type="dcterms:W3CDTF">2021-10-11T06:08:12Z</dcterms:created>
  <dcterms:modified xsi:type="dcterms:W3CDTF">2021-10-11T06:08:12Z</dcterms:modified>
</cp:coreProperties>
</file>