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Elemente van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e. mense wat kyk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d. gesamentlike gebare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d. spesiale uitrustings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i. tegnologie om indrukwekkende effekte te skep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h. wanneer dit plaaasvind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a. mense wat in die aktiwiteit betrokke is en spesifieke rolle speel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b. gesprek tussen 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c. voorwerpe wat belangrik is vir die toneel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g. instrumente of sangers word gebruik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f. waar alles plaasvind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Elemente van Drama</dc:title>
  <dcterms:created xsi:type="dcterms:W3CDTF">2021-10-11T06:08:14Z</dcterms:created>
  <dcterms:modified xsi:type="dcterms:W3CDTF">2021-10-11T06:08:14Z</dcterms:modified>
</cp:coreProperties>
</file>