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Elementi Architettonici, Cattedrale di Modena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architetto Cattedrale di Mantova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scultore della Cattedrale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struttura architettonica a pianta semicircolare o poligonale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corridoio posto sopra le navate riservato alle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copertura architettonica formata dall'intersecazione di due volte a botte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sviluppata in modo longitudinale dall'ingresso all'altare maggiore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rientranza continua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camera posta sotto al pavimento della chiesa spesso contenente tombe di personalità importanti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parte riservata al clero compresa tra abside e navata centrale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volta a calotta con base poligonale circolare o ellittica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livello di finestre posto sopra il matroneo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corpo architettonico che interseca le navate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struttura che delimita un presbiterio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tipo di finestra tripartita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arco appartenente a una serie continua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patrono della città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piccolo portico a cuspide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tribuna da cui parla il predicatore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spazio compreso fra due strutture consecutive di sostegno come due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elemento architettonico formato da una travatura reticolare piana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mensa sopra la quale i sacerdoti di rito cattolico celebrano la messa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 di costruzione Cattedrale di Modena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 di consacrazione dell'edificio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tipo di facciata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finestrone decorativo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Elementi Architettonici, Cattedrale di Modena</dc:title>
  <dcterms:created xsi:type="dcterms:W3CDTF">2021-10-11T06:08:07Z</dcterms:created>
  <dcterms:modified xsi:type="dcterms:W3CDTF">2021-10-11T06:08:07Z</dcterms:modified>
</cp:coreProperties>
</file>