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Elemento ng Tula</w:t>
      </w:r>
    </w:p>
    <w:p>
      <w:pPr>
        <w:pStyle w:val="Questions"/>
      </w:pPr>
      <w:r>
        <w:t xml:space="preserve">1. AARNIKKT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TAKUS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THLGIANAAG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UTAMG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TAUL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-DAAGNIP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AWDAWAG-LANRI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NTOO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APNAG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MSISOBLMOI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Elemento ng Tula</dc:title>
  <dcterms:created xsi:type="dcterms:W3CDTF">2021-10-11T06:08:05Z</dcterms:created>
  <dcterms:modified xsi:type="dcterms:W3CDTF">2021-10-11T06:08:05Z</dcterms:modified>
</cp:coreProperties>
</file>