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Elements/Compounds/Chemical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group of elements with some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building blocks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shaped by using a hammer or 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where all elements are organized into periods and groups according to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a blend of elements and compounds and are not pure substances because they do not have consistent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that lacks the physical or chemical properties of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elements that do not react with other elements, are all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allows an electric current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 drawn into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shatters when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of only one kind of atom or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that forms out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one-or two-letter code that stands for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one or more substances ar changes into new substances with different properties; cannot be undone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describing the number of atoms that make up one molecule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particle of an element maintaining the chemical identity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made of tow or more different elements; the elements are chemically bonded and cannot be separated by physical means and the properties of the compound are different from the elements that made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element, usually solid, with a shiny surface; metals conduct electricity and thermal energy (heat)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Elements/Compounds/Chemical Changes</dc:title>
  <dcterms:created xsi:type="dcterms:W3CDTF">2021-10-11T06:08:21Z</dcterms:created>
  <dcterms:modified xsi:type="dcterms:W3CDTF">2021-10-11T06:08:21Z</dcterms:modified>
</cp:coreProperties>
</file>