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Elements/Periodic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pure substance that cannot be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neutral subatomic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an atom (contains two types of subatomic particles)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electrons on the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negative subatomic particle found in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notation of one or two letters representing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nonmetal on the far left-hand edge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columns in the periodic table (determines valence electrons)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reactive family of nonmetal elements (except hydrogen)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stable family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an element is identified by (the number that tells the number of protons and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rows in the periodic table (determines energy levels)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positive subatomic particle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showing energy levels and the nucleus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Elements/Periodic Table Crossword</dc:title>
  <dcterms:created xsi:type="dcterms:W3CDTF">2021-10-11T06:08:30Z</dcterms:created>
  <dcterms:modified xsi:type="dcterms:W3CDTF">2021-10-11T06:08:30Z</dcterms:modified>
</cp:coreProperties>
</file>