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Boiling point is 4,827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the word 'German'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breath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computer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number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reacts with water and it's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tooth paste.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last(118th)element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80th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element mentioned in 'The Elements'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of the 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'You shoot me down but I won't fall I am...'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Duracell lasts longer than...batteries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probably the first metal mined and crafted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einstein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used to blow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the 'open' signs on corner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left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hydrogen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2021-10-11T06:06:32Z</dcterms:created>
  <dcterms:modified xsi:type="dcterms:W3CDTF">2021-10-11T06:06:32Z</dcterms:modified>
</cp:coreProperties>
</file>