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symbol is 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symbol is 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symbol is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is Mg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symbol is 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symbol is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symbol is 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symbol is 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is 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symbol is 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2021-10-11T06:07:47Z</dcterms:created>
  <dcterms:modified xsi:type="dcterms:W3CDTF">2021-10-11T06:07:47Z</dcterms:modified>
</cp:coreProperties>
</file>