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symbol is 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symbol is 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located in period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part of the Halogens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located in period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protons in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an atomic number of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an atomic mass of 79.904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material made up of two or more different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shiny metallic yellow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or more elements chemically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a part of the alkaline earth metal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atomic mass is 63.516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a shiny silver metal in the Boron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atomic number is 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2021-10-11T06:08:00Z</dcterms:created>
  <dcterms:modified xsi:type="dcterms:W3CDTF">2021-10-11T06:08:00Z</dcterms:modified>
</cp:coreProperties>
</file>