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gas is produced when the alkaline metals react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element is the second hardest of the alkaline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chlorine atoms are bonded in aluminium chloride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alkali metal burns with a purple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least reactive alkaline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noble gas is used in lasers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halogen is a liquid at 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metal that is a liquid at room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noble gas is used in double glazed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2 period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reactive halogen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the reactivity of the group 7 elements change as you go down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elements from scandium to zinc are called the ?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with mass number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gas is used to make colourful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lightest noble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2021-10-11T06:08:06Z</dcterms:created>
  <dcterms:modified xsi:type="dcterms:W3CDTF">2021-10-11T06:08:06Z</dcterms:modified>
</cp:coreProperties>
</file>