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Ionization energy    </w:t>
      </w:r>
      <w:r>
        <w:t xml:space="preserve">   Atomic size    </w:t>
      </w:r>
      <w:r>
        <w:t xml:space="preserve">   Valence Electrons    </w:t>
      </w:r>
      <w:r>
        <w:t xml:space="preserve">   Atomic mass    </w:t>
      </w:r>
      <w:r>
        <w:t xml:space="preserve">   Mass number    </w:t>
      </w:r>
      <w:r>
        <w:t xml:space="preserve">   Energy levels    </w:t>
      </w:r>
      <w:r>
        <w:t xml:space="preserve">   Periods    </w:t>
      </w:r>
      <w:r>
        <w:t xml:space="preserve">   Groups    </w:t>
      </w:r>
      <w:r>
        <w:t xml:space="preserve">   Isotopes    </w:t>
      </w:r>
      <w:r>
        <w:t xml:space="preserve">   Nucleus    </w:t>
      </w:r>
      <w:r>
        <w:t xml:space="preserve">   Atomic Number    </w:t>
      </w:r>
      <w:r>
        <w:t xml:space="preserve">   Electrons    </w:t>
      </w:r>
      <w:r>
        <w:t xml:space="preserve">   Neutrons    </w:t>
      </w:r>
      <w:r>
        <w:t xml:space="preserve">   Protons    </w:t>
      </w:r>
      <w:r>
        <w:t xml:space="preserve">   Nonmetals    </w:t>
      </w:r>
      <w:r>
        <w:t xml:space="preserve">   Metalloids    </w:t>
      </w:r>
      <w:r>
        <w:t xml:space="preserve">   Metals    </w:t>
      </w:r>
      <w:r>
        <w:t xml:space="preserve">   Atoms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</dc:title>
  <dcterms:created xsi:type="dcterms:W3CDTF">2021-10-11T06:08:05Z</dcterms:created>
  <dcterms:modified xsi:type="dcterms:W3CDTF">2021-10-11T06:08:05Z</dcterms:modified>
</cp:coreProperties>
</file>