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element has an abbreviation of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element has a mass number of 30.97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element is located at 1s2 2s2 2p4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element has an abbreviation of Pb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element has a mass number of 22.99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element is located at  1s2 2s2 2p6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element has 50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element is located at [Ar]4s2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element is located at [Rn]7s2 5f4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rule states that electrons enter the lowest energy orbitals first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element has an atomic number of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element has a mass number of 162.50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element has an atomic number of 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element is located at 1s2 2s2 2p6 3s2 3p6 4s2 3d2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element has a mass number of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element has an atomic number of 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element has an abbreviation of 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rule states that an atomic orbital may have up to 2 electrons and the spins have to be paired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element has 56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rule states that when filling degenerate orbitals you must fill them all half way first</w:t>
            </w:r>
          </w:p>
        </w:tc>
      </w:tr>
    </w:tbl>
    <w:p>
      <w:pPr>
        <w:pStyle w:val="WordBankMedium"/>
      </w:pPr>
      <w:r>
        <w:t xml:space="preserve">   Fluorine    </w:t>
      </w:r>
      <w:r>
        <w:t xml:space="preserve">   Phosphorous    </w:t>
      </w:r>
      <w:r>
        <w:t xml:space="preserve">   cadmium    </w:t>
      </w:r>
      <w:r>
        <w:t xml:space="preserve">   hydrogen    </w:t>
      </w:r>
      <w:r>
        <w:t xml:space="preserve">   sodium    </w:t>
      </w:r>
      <w:r>
        <w:t xml:space="preserve">   lead    </w:t>
      </w:r>
      <w:r>
        <w:t xml:space="preserve">   Strontium    </w:t>
      </w:r>
      <w:r>
        <w:t xml:space="preserve">   Beryllium    </w:t>
      </w:r>
      <w:r>
        <w:t xml:space="preserve">   radon    </w:t>
      </w:r>
      <w:r>
        <w:t xml:space="preserve">   Barium    </w:t>
      </w:r>
      <w:r>
        <w:t xml:space="preserve">   Tin    </w:t>
      </w:r>
      <w:r>
        <w:t xml:space="preserve">   oxygen    </w:t>
      </w:r>
      <w:r>
        <w:t xml:space="preserve">   neon    </w:t>
      </w:r>
      <w:r>
        <w:t xml:space="preserve">   calcium    </w:t>
      </w:r>
      <w:r>
        <w:t xml:space="preserve">   Uranium    </w:t>
      </w:r>
      <w:r>
        <w:t xml:space="preserve">   vanadium    </w:t>
      </w:r>
      <w:r>
        <w:t xml:space="preserve">   Aufbau    </w:t>
      </w:r>
      <w:r>
        <w:t xml:space="preserve">   Pauli    </w:t>
      </w:r>
      <w:r>
        <w:t xml:space="preserve">   Hund    </w:t>
      </w:r>
      <w:r>
        <w:t xml:space="preserve">   Dysprosium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2021-10-11T06:08:08Z</dcterms:created>
  <dcterms:modified xsi:type="dcterms:W3CDTF">2021-10-11T06:08:08Z</dcterms:modified>
</cp:coreProperties>
</file>