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88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atomic number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an atomic symbol of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the atomic symbol 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the atomic symbol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atomic symbol 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atomic symbol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the atomic numbert 86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the atomic number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the atomic symbol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the atomis number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its atomic symbol is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atomic symbol 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has atomic number 20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atomic symbol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atomic symbol 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element has 3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12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atomic number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118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atomic symbol 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the symbol 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19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the atomic symbol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noble gas with ten protons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2021-10-11T06:08:10Z</dcterms:created>
  <dcterms:modified xsi:type="dcterms:W3CDTF">2021-10-11T06:08:10Z</dcterms:modified>
</cp:coreProperties>
</file>