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Iodine    </w:t>
      </w:r>
      <w:r>
        <w:t xml:space="preserve">   Tellurium    </w:t>
      </w:r>
      <w:r>
        <w:t xml:space="preserve">   Antimony    </w:t>
      </w:r>
      <w:r>
        <w:t xml:space="preserve">   Tin    </w:t>
      </w:r>
      <w:r>
        <w:t xml:space="preserve">   Indium    </w:t>
      </w:r>
      <w:r>
        <w:t xml:space="preserve">   Cadmium    </w:t>
      </w:r>
      <w:r>
        <w:t xml:space="preserve">   Silver    </w:t>
      </w:r>
      <w:r>
        <w:t xml:space="preserve">   Palladium    </w:t>
      </w:r>
      <w:r>
        <w:t xml:space="preserve">   Rhodium    </w:t>
      </w:r>
      <w:r>
        <w:t xml:space="preserve">   Ruthenium    </w:t>
      </w:r>
      <w:r>
        <w:t xml:space="preserve">   Technetium    </w:t>
      </w:r>
      <w:r>
        <w:t xml:space="preserve">   Molybdenum    </w:t>
      </w:r>
      <w:r>
        <w:t xml:space="preserve">   Niobium    </w:t>
      </w:r>
      <w:r>
        <w:t xml:space="preserve">   Zirconium    </w:t>
      </w:r>
      <w:r>
        <w:t xml:space="preserve">   Yttrium    </w:t>
      </w:r>
      <w:r>
        <w:t xml:space="preserve">   Strontium    </w:t>
      </w:r>
      <w:r>
        <w:t xml:space="preserve">   Rubidium    </w:t>
      </w:r>
      <w:r>
        <w:t xml:space="preserve">   Neon    </w:t>
      </w:r>
      <w:r>
        <w:t xml:space="preserve">   Fluorine    </w:t>
      </w:r>
      <w:r>
        <w:t xml:space="preserve">   Oxygen    </w:t>
      </w:r>
      <w:r>
        <w:t xml:space="preserve">   Nitrogen    </w:t>
      </w:r>
      <w:r>
        <w:t xml:space="preserve">   Carbon    </w:t>
      </w:r>
      <w:r>
        <w:t xml:space="preserve">   Boron    </w:t>
      </w:r>
      <w:r>
        <w:t xml:space="preserve">   Krypton    </w:t>
      </w:r>
      <w:r>
        <w:t xml:space="preserve">   Bromine    </w:t>
      </w:r>
      <w:r>
        <w:t xml:space="preserve">   Selenium    </w:t>
      </w:r>
      <w:r>
        <w:t xml:space="preserve">   Arsenic    </w:t>
      </w:r>
      <w:r>
        <w:t xml:space="preserve">   Germanium    </w:t>
      </w:r>
      <w:r>
        <w:t xml:space="preserve">   Gallium    </w:t>
      </w:r>
      <w:r>
        <w:t xml:space="preserve">   Zinc    </w:t>
      </w:r>
      <w:r>
        <w:t xml:space="preserve">   Copper    </w:t>
      </w:r>
      <w:r>
        <w:t xml:space="preserve">   Nickel    </w:t>
      </w:r>
      <w:r>
        <w:t xml:space="preserve">   Cobalt    </w:t>
      </w:r>
      <w:r>
        <w:t xml:space="preserve">   Manganese    </w:t>
      </w:r>
      <w:r>
        <w:t xml:space="preserve">   Chromium    </w:t>
      </w:r>
      <w:r>
        <w:t xml:space="preserve">   Vanadium    </w:t>
      </w:r>
      <w:r>
        <w:t xml:space="preserve">   Titanium    </w:t>
      </w:r>
      <w:r>
        <w:t xml:space="preserve">   Scandium    </w:t>
      </w:r>
      <w:r>
        <w:t xml:space="preserve">   Calcium    </w:t>
      </w:r>
      <w:r>
        <w:t xml:space="preserve">   Potassium    </w:t>
      </w:r>
      <w:r>
        <w:t xml:space="preserve">   Argon    </w:t>
      </w:r>
      <w:r>
        <w:t xml:space="preserve">   Chlorine    </w:t>
      </w:r>
      <w:r>
        <w:t xml:space="preserve">   Sulfur    </w:t>
      </w:r>
      <w:r>
        <w:t xml:space="preserve">   Phosphorus    </w:t>
      </w:r>
      <w:r>
        <w:t xml:space="preserve">   Silicon    </w:t>
      </w:r>
      <w:r>
        <w:t xml:space="preserve">   Aluminium    </w:t>
      </w:r>
      <w:r>
        <w:t xml:space="preserve">   Beryllium    </w:t>
      </w:r>
      <w:r>
        <w:t xml:space="preserve">   Lithium    </w:t>
      </w:r>
      <w:r>
        <w:t xml:space="preserve">   Helium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2021-10-11T06:08:19Z</dcterms:created>
  <dcterms:modified xsi:type="dcterms:W3CDTF">2021-10-11T06:08:19Z</dcterms:modified>
</cp:coreProperties>
</file>